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295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212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Ирбаинова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Ибрагима </w:t>
      </w:r>
      <w:r>
        <w:rPr>
          <w:rFonts w:ascii="Times New Roman" w:eastAsia="Times New Roman" w:hAnsi="Times New Roman" w:cs="Times New Roman"/>
          <w:sz w:val="28"/>
          <w:szCs w:val="28"/>
        </w:rPr>
        <w:t>Ирамдиновича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Ирбаинов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1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3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Style w:val="cat-UserDefinedgrp-34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Ирбаинов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признал, с правонарушением согласен.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Ирбаинова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Ирбаинова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Ирбаинова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Ибрагима </w:t>
      </w:r>
      <w:r>
        <w:rPr>
          <w:rFonts w:ascii="Times New Roman" w:eastAsia="Times New Roman" w:hAnsi="Times New Roman" w:cs="Times New Roman"/>
          <w:sz w:val="28"/>
          <w:szCs w:val="28"/>
        </w:rPr>
        <w:t>Ирамдиновича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Ирбаинову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295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295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19rplc-20">
    <w:name w:val="cat-UserDefined grp-19 rplc-20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4rplc-25">
    <w:name w:val="cat-UserDefined grp-34 rplc-25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UserDefinedgrp-34rplc-32">
    <w:name w:val="cat-UserDefined grp-3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